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2-</w:t>
      </w:r>
      <w:r>
        <w:rPr>
          <w:rFonts w:ascii="Times New Roman" w:eastAsia="Times New Roman" w:hAnsi="Times New Roman" w:cs="Times New Roman"/>
          <w:sz w:val="28"/>
          <w:szCs w:val="28"/>
        </w:rPr>
        <w:t>2747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4752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keepNext/>
        <w:spacing w:before="0" w:after="0"/>
        <w:ind w:firstLine="709"/>
        <w:jc w:val="both"/>
        <w:rPr>
          <w:sz w:val="28"/>
          <w:szCs w:val="28"/>
        </w:rPr>
      </w:pP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2123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 сентября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Моисеевой Елене Васильевне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потребленную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247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left="4247" w:firstLine="1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8602017038)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Моисеевой Елене Васильевне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задолженности за потребленную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Моисеевой Елен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591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5610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начислением на сумму долга </w:t>
      </w:r>
      <w:r>
        <w:rPr>
          <w:rFonts w:ascii="Times New Roman" w:eastAsia="Times New Roman" w:hAnsi="Times New Roman" w:cs="Times New Roman"/>
          <w:sz w:val="28"/>
          <w:szCs w:val="28"/>
        </w:rPr>
        <w:t>22591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 по день фактической оплаты долга с учетом 1/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0 ставки рефинансирования Центрального банка РФ, действующей на день фактической оплаты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2747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9rplc-11">
    <w:name w:val="cat-ExternalSystemDefined grp-19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